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类病毒-一类新病原</w:t>
      </w:r>
    </w:p>
    <w:p>
      <w:r>
        <w:rPr>
          <w:rFonts w:ascii="宋体" w:hAnsi="宋体" w:eastAsia="宋体"/>
          <w:sz w:val="24"/>
        </w:rPr>
        <w:t>（苏）谢鲁奇柯（Ю.М.Шелудько），（苏）列夫曼（В.Г.Рейфман）著；王小凤译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类病毒-一类新病原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（苏）谢鲁奇柯（Ю.М.Шелудько），（苏）列夫曼（В.Г.Рейфман）著；王小凤译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本书出售、求购地址：https://www.jiaokey.com/book/detail/11128073.html</w:t>
      </w:r>
    </w:p>
    <w:p>
      <w:r>
        <w:t>更多相关图书推荐：https://www.jiaokey.com</w:t>
      </w:r>
    </w:p>
    <w:p>
      <w:r>
        <w:t>（苏）谢鲁奇柯（Ю.М.Шелудько），（苏）列夫曼（В.Г.Рейфман）著；王小凤译 其他作品：https://www.jiaokey.com/tag/（苏）谢鲁奇柯（Ю.М.Шелудько），（苏）列夫曼（В.Г.Рейфман）著；王小凤译.html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关键词搜索：https://www.jiaokey.com/tag/类病毒-一类新病原.html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