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异步电机原理  电机专业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异步电机原理  电机专业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本书出售、求购地址：https://www.jiaokey.com/book/detail/11127958.html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关键词搜索：https://www.jiaokey.com/tag/异步电机原理  电机专业.html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