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交流接触器讲义  装配、检验工人短训班用</w:t>
      </w:r>
    </w:p>
    <w:p>
      <w:r>
        <w:rPr>
          <w:rFonts w:ascii="宋体" w:hAnsi="宋体" w:eastAsia="宋体"/>
          <w:sz w:val="24"/>
        </w:rPr>
        <w:t>华中工学院电器教研组，武汉机床电器厂合编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交流接触器讲义  装配、检验工人短训班用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华中工学院电器教研组，武汉机床电器厂合编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本书出售、求购地址：https://www.jiaokey.com/book/detail/11127935.html</w:t>
      </w:r>
    </w:p>
    <w:p>
      <w:r>
        <w:t>更多相关图书推荐：https://www.jiaokey.com</w:t>
      </w:r>
    </w:p>
    <w:p>
      <w:r>
        <w:t>华中工学院电器教研组，武汉机床电器厂合编 其他作品：https://www.jiaokey.com/tag/华中工学院电器教研组，武汉机床电器厂合编.html</w:t>
      </w:r>
    </w:p>
    <w:p>
      <w:r>
        <w:t>关键词搜索：https://www.jiaokey.com/tag/交流接触器讲义  装配、检验工人短训班用.html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