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书名：国外冲压自动化发展概况</w:t>
      </w:r>
    </w:p>
    <w:p>
      <w:r>
        <w:t>作者：第一机械部铸造锻压机械研究所</w:t>
      </w:r>
    </w:p>
    <w:p>
      <w:r>
        <w:t>出版社：</w:t>
      </w:r>
    </w:p>
    <w:p>
      <w:r>
        <w:t>出版日期：1978.06</w:t>
      </w:r>
    </w:p>
    <w:p>
      <w:r>
        <w:t>总页数：105</w:t>
      </w:r>
    </w:p>
    <w:p>
      <w:r>
        <w:t>更多请访问教客网: www.jiaokey.com</w:t>
      </w:r>
    </w:p>
    <w:p>
      <w:r>
        <w:t>国外冲压自动化发展概况 评论地址：https://www.jiaokey.com/book/detail/11127933.html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