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工模具设计与制造资料汇编  第2辑</w:t>
      </w:r>
    </w:p>
    <w:p>
      <w:r>
        <w:rPr>
          <w:rFonts w:ascii="宋体" w:hAnsi="宋体" w:eastAsia="宋体"/>
          <w:sz w:val="24"/>
        </w:rPr>
        <w:t>中国电子学会和产技术学会工装设计与制造学组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工模具设计与制造资料汇编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中国电子学会和产技术学会工装设计与制造学组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《电子工艺技术》编辑部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本书出售、求购地址：https://www.jiaokey.com/book/detail/11127920.html</w:t>
      </w:r>
    </w:p>
    <w:p>
      <w:r>
        <w:t>更多相关图书推荐：https://www.jiaokey.com</w:t>
      </w:r>
    </w:p>
    <w:p>
      <w:r>
        <w:t>中国电子学会和产技术学会工装设计与制造学组 其他作品：https://www.jiaokey.com/tag/中国电子学会和产技术学会工装设计与制造学组.html</w:t>
      </w:r>
    </w:p>
    <w:p>
      <w:r>
        <w:t>《电子工艺技术》编辑部 出版图书：https://www.jiaokey.com/tag/《电子工艺技术》编辑部.html</w:t>
      </w:r>
    </w:p>
    <w:p>
      <w:r>
        <w:t>关键词搜索：https://www.jiaokey.com/tag/工模具设计与制造资料汇编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