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电炉及电热元件机械产品样本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电炉及电热元件机械产品样本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本书出售、求购地址：https://www.jiaokey.com/book/detail/11127896.html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关键词搜索：https://www.jiaokey.com/tag/电炉及电热元件机械产品样本.html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