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伏尔伏N86S-44型倾卸汽车备件目录</w:t>
      </w:r>
    </w:p>
    <w:p>
      <w:r>
        <w:rPr>
          <w:rFonts w:ascii="宋体" w:hAnsi="宋体" w:eastAsia="宋体"/>
          <w:sz w:val="24"/>
        </w:rPr>
        <w:t>鞍山钢铁公司基建公司编译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伏尔伏N86S-44型倾卸汽车备件目录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鞍山钢铁公司基建公司编译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本书出售、求购地址：https://www.jiaokey.com/book/detail/11127889.html</w:t>
      </w:r>
    </w:p>
    <w:p>
      <w:r>
        <w:t>更多相关图书推荐：https://www.jiaokey.com</w:t>
      </w:r>
    </w:p>
    <w:p>
      <w:r>
        <w:t>鞍山钢铁公司基建公司编译 其他作品：https://www.jiaokey.com/tag/鞍山钢铁公司基建公司编译.html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关键词搜索：https://www.jiaokey.com/tag/伏尔伏N86S-44型倾卸汽车备件目录.html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