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第5册  轧钢设备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第5册  轧钢设备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本书出售、求购地址：https://www.jiaokey.com/book/detail/11127860.html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第5册  轧钢设备.html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