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书名：胶接原理与家用胶接配方600种  上</w:t>
      </w:r>
    </w:p>
    <w:p>
      <w:r>
        <w:t>作者：张志冬，王永清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胶接原理与家用胶接配方600种  上 评论地址：https://www.jiaokey.com/book/detail/11127852.html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