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网景浏览器Netscape Communicator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网景浏览器Netscape Communicator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本书出售、求购地址：https://www.jiaokey.com/book/detail/11127838.html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关键词搜索：https://www.jiaokey.com/tag/网景浏览器Netscape Communicator.html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