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忙人学电脑World Wide Web</w:t>
      </w:r>
    </w:p>
    <w:p>
      <w:r>
        <w:rPr>
          <w:rFonts w:ascii="宋体" w:hAnsi="宋体" w:eastAsia="宋体"/>
          <w:sz w:val="24"/>
        </w:rPr>
        <w:t>（美）斯蒂芬·L.纳尔逊著；王复初等译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忙人学电脑World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（美）斯蒂芬·L.纳尔逊著；王复初等译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本书出售、求购地址：https://www.jiaokey.com/book/detail/11127830.html</w:t>
      </w:r>
    </w:p>
    <w:p>
      <w:r>
        <w:t>更多相关图书推荐：https://www.jiaokey.com</w:t>
      </w:r>
    </w:p>
    <w:p>
      <w:r>
        <w:t>（美）斯蒂芬·L.纳尔逊著；王复初等译 其他作品：https://www.jiaokey.com/tag/（美）斯蒂芬·L.纳尔逊著；王复初等译.html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关键词搜索：https://www.jiaokey.com/tag/忙人学电脑World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