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忙人学电脑Web Publishing with Netscape</w:t>
      </w:r>
    </w:p>
    <w:p>
      <w:r>
        <w:rPr>
          <w:rFonts w:ascii="宋体" w:hAnsi="宋体" w:eastAsia="宋体"/>
          <w:sz w:val="24"/>
        </w:rPr>
        <w:t>（美）克里斯琴·克拉姆利什，（美）马尔科姆·休姆斯著；金锴等译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忙人学电脑Web Publishing with Netscape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（美）克里斯琴·克拉姆利什，（美）马尔科姆·休姆斯著；金锴等译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本书出售、求购地址：https://www.jiaokey.com/book/detail/11127827.html</w:t>
      </w:r>
    </w:p>
    <w:p>
      <w:r>
        <w:t>更多相关图书推荐：https://www.jiaokey.com</w:t>
      </w:r>
    </w:p>
    <w:p>
      <w:r>
        <w:t>（美）克里斯琴·克拉姆利什，（美）马尔科姆·休姆斯著；金锴等译 其他作品：https://www.jiaokey.com/tag/（美）克里斯琴·克拉姆利什，（美）马尔科姆·休姆斯著；金锴等译.html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关键词搜索：https://www.jiaokey.com/tag/忙人学电脑Web Publishing with Netscape.html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