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书名：系统仿真中并行处理的现在和未来</w:t>
      </w:r>
    </w:p>
    <w:p>
      <w:r>
        <w:t>作者：（荷）德克尔（L.Dekker）著；邱陶国，孔繁锵译</w:t>
      </w:r>
    </w:p>
    <w:p>
      <w:r>
        <w:t>出版社：北京：国防工业出版社</w:t>
      </w:r>
    </w:p>
    <w:p>
      <w:r>
        <w:t>出版日期：1981.02</w:t>
      </w:r>
    </w:p>
    <w:p>
      <w:r>
        <w:t>总页数：76</w:t>
      </w:r>
    </w:p>
    <w:p>
      <w:r>
        <w:t>更多请访问教客网: www.jiaokey.com</w:t>
      </w:r>
    </w:p>
    <w:p>
      <w:r>
        <w:t>系统仿真中并行处理的现在和未来 评论地址：https://www.jiaokey.com/book/detail/11127810.html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