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Publisher 2000专业与Web出版完全手册</w:t>
      </w:r>
    </w:p>
    <w:p>
      <w:r>
        <w:rPr>
          <w:rFonts w:ascii="宋体" w:hAnsi="宋体" w:eastAsia="宋体"/>
          <w:sz w:val="24"/>
        </w:rPr>
        <w:t>（美）（L.西莫内）（Luisa Simone）著；希望图书创作室译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Publisher 2000专业与Web出版完全手册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（美）（L.西莫内）（Luisa Simone）著；希望图书创作室译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本书出售、求购地址：https://www.jiaokey.com/book/detail/11127768.html</w:t>
      </w:r>
    </w:p>
    <w:p>
      <w:r>
        <w:t>更多相关图书推荐：https://www.jiaokey.com</w:t>
      </w:r>
    </w:p>
    <w:p>
      <w:r>
        <w:t>（美）（L.西莫内）（Luisa Simone）著；希望图书创作室译 其他作品：https://www.jiaokey.com/tag/（美）（L.西莫内）（Luisa Simone）著；希望图书创作室译.html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Publisher 2000专业与Web出版完全手册.html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