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 1-2-3电子表格应用基础教程</w:t>
      </w:r>
    </w:p>
    <w:p>
      <w:r>
        <w:t>作者：邵培基，许远编著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总页数：360</w:t>
      </w:r>
    </w:p>
    <w:p>
      <w:r>
        <w:t>更多请访问教客网: www.jiaokey.com</w:t>
      </w:r>
    </w:p>
    <w:p>
      <w:r>
        <w:t>Lotus 1-2-3电子表格应用基础教程 评论地址：https://www.jiaokey.com/book/detail/11127738.html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