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MCSD：Analyzing Requirements and Defining Solution Architectures 学习指南  英文原版</w:t>
      </w:r>
    </w:p>
    <w:p>
      <w:r>
        <w:rPr>
          <w:rFonts w:ascii="宋体" w:hAnsi="宋体" w:eastAsia="宋体"/>
          <w:sz w:val="24"/>
        </w:rPr>
        <w:t>（美）Ben Ezzell著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MCSD：Analyzing Requirements and Defining Solution Architectures 学习指南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（美）Ben Ezzell著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本书出售、求购地址：https://www.jiaokey.com/book/detail/11127734.html</w:t>
      </w:r>
    </w:p>
    <w:p>
      <w:r>
        <w:t>更多相关图书推荐：https://www.jiaokey.com</w:t>
      </w:r>
    </w:p>
    <w:p>
      <w:r>
        <w:t>（美）Ben Ezzell著 其他作品：https://www.jiaokey.com/tag/（美）Ben Ezzell著.html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关键词搜索：https://www.jiaokey.com/tag/MCSD：Analyzing Requirements and Defining Solution Architectures 学习指南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