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领导干部电脑课堂  入门篇</w:t>
      </w:r>
    </w:p>
    <w:p>
      <w:r>
        <w:rPr>
          <w:rFonts w:ascii="宋体" w:hAnsi="宋体" w:eastAsia="宋体"/>
          <w:sz w:val="24"/>
        </w:rPr>
        <w:t>张玲，潘爱先编著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领导干部电脑课堂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张玲，潘爱先编著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本书出售、求购地址：https://www.jiaokey.com/book/detail/11127727.html</w:t>
      </w:r>
    </w:p>
    <w:p>
      <w:r>
        <w:t>更多相关图书推荐：https://www.jiaokey.com</w:t>
      </w:r>
    </w:p>
    <w:p>
      <w:r>
        <w:t>张玲，潘爱先编著 其他作品：https://www.jiaokey.com/tag/张玲，潘爱先编著.html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关键词搜索：https://www.jiaokey.com/tag/领导干部电脑课堂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