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书名：电子数字计算机原理  内存贮器部分  第3册</w:t>
      </w:r>
    </w:p>
    <w:p>
      <w:r>
        <w:t>作者：北京大学计算机教研室</w:t>
      </w:r>
    </w:p>
    <w:p>
      <w:r>
        <w:t>出版社：</w:t>
      </w:r>
    </w:p>
    <w:p>
      <w:r>
        <w:t>出版日期：1973.06</w:t>
      </w:r>
    </w:p>
    <w:p>
      <w:r>
        <w:t>总页数：107</w:t>
      </w:r>
    </w:p>
    <w:p>
      <w:r>
        <w:t>更多请访问教客网: www.jiaokey.com</w:t>
      </w:r>
    </w:p>
    <w:p>
      <w:r>
        <w:t>电子数字计算机原理  内存贮器部分  第3册 评论地址：https://www.jiaokey.com/book/detail/11127722.html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