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CCITT第八次全会文件  远程信息处理业务的终端设备和协议    7</w:t>
      </w:r>
    </w:p>
    <w:p>
      <w:r>
        <w:rPr>
          <w:rFonts w:ascii="宋体" w:hAnsi="宋体" w:eastAsia="宋体"/>
          <w:sz w:val="24"/>
        </w:rPr>
        <w:t>陆明真，李守静，黄尚贤等译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CCITT第八次全会文件  远程信息处理业务的终端设备和协议  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陆明真，李守静，黄尚贤等译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本书出售、求购地址：https://www.jiaokey.com/book/detail/11127716.html</w:t>
      </w:r>
    </w:p>
    <w:p>
      <w:r>
        <w:t>更多相关图书推荐：https://www.jiaokey.com</w:t>
      </w:r>
    </w:p>
    <w:p>
      <w:r>
        <w:t>陆明真，李守静，黄尚贤等译 其他作品：https://www.jiaokey.com/tag/陆明真，李守静，黄尚贤等译.html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关键词搜索：https://www.jiaokey.com/tag/CCITT第八次全会文件  远程信息处理业务的终端设备和协议  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