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书名：Active Server Pages编程指南  功能强大的Web页编程工具</w:t>
      </w:r>
    </w:p>
    <w:p>
      <w:r>
        <w:t>作者：（美）S.希利尔（Scot Hillier），（美）D.梅齐克（Dan Mezick）著；董启雄等译</w:t>
      </w:r>
    </w:p>
    <w:p>
      <w:r>
        <w:t>出版社：北京:宇航出版社,1998.10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Active Server Pages编程指南  功能强大的Web页编程工具 评论地址：https://www.jiaokey.com/book/detail/11127675.html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