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 网络纵横1+X</w:t>
      </w:r>
    </w:p>
    <w:p>
      <w:r>
        <w:t>作者：郑秀丽，王乐宁，邹德新编</w:t>
      </w:r>
    </w:p>
    <w:p>
      <w:r>
        <w:t>出版社：西安：西安交通大学出版社</w:t>
      </w:r>
    </w:p>
    <w:p>
      <w:r>
        <w:t>出版日期：2002.02</w:t>
      </w:r>
    </w:p>
    <w:p>
      <w:r>
        <w:t>总页数：156</w:t>
      </w:r>
    </w:p>
    <w:p>
      <w:r>
        <w:t>更多请访问教客网: www.jiaokey.com</w:t>
      </w:r>
    </w:p>
    <w:p>
      <w:r>
        <w:t>花样年华 网络纵横1+X 评论地址：https://www.jiaokey.com/book/detail/11127670.html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