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1990-1993计算机软件资格和水平考试试题分类详解  上</w:t>
      </w:r>
    </w:p>
    <w:p>
      <w:r>
        <w:rPr>
          <w:rFonts w:ascii="宋体" w:hAnsi="宋体" w:eastAsia="宋体"/>
          <w:sz w:val="24"/>
        </w:rPr>
        <w:t>高传善等编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1990-1993计算机软件资格和水平考试试题分类详解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本书出售、求购地址：https://www.jiaokey.com/book/detail/11127652.html</w:t>
      </w:r>
    </w:p>
    <w:p>
      <w:r>
        <w:t>更多相关图书推荐：https://www.jiaokey.com</w:t>
      </w:r>
    </w:p>
    <w:p>
      <w:r>
        <w:t>高传善等编 其他作品：https://www.jiaokey.com/tag/高传善等编.html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关键词搜索：https://www.jiaokey.com/tag/1990-1993计算机软件资格和水平考试试题分类详解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