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书名：电脑入门与绘图  神奇画家</w:t>
      </w:r>
    </w:p>
    <w:p>
      <w:r>
        <w:t>作者：许庆芳，许峻铭编著</w:t>
      </w:r>
    </w:p>
    <w:p>
      <w:r>
        <w:t>出版社：世界图书出版公司上海分公司</w:t>
      </w:r>
    </w:p>
    <w:p>
      <w:r>
        <w:t>出版日期：1997.01</w:t>
      </w:r>
    </w:p>
    <w:p>
      <w:r>
        <w:t>总页数：222</w:t>
      </w:r>
    </w:p>
    <w:p>
      <w:r>
        <w:t>更多请访问教客网: www.jiaokey.com</w:t>
      </w:r>
    </w:p>
    <w:p>
      <w:r>
        <w:t>电脑入门与绘图  神奇画家 评论地址：https://www.jiaokey.com/book/detail/11127650.html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