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书名：坚硬致密弱研磨性岩层金刚石钻进技术</w:t>
      </w:r>
    </w:p>
    <w:p>
      <w:r>
        <w:t>作者：徐晓军，李世京编著</w:t>
      </w:r>
    </w:p>
    <w:p>
      <w:r>
        <w:t>出版社：北京：地质出版社</w:t>
      </w:r>
    </w:p>
    <w:p>
      <w:r>
        <w:t>出版日期：1989.06</w:t>
      </w:r>
    </w:p>
    <w:p>
      <w:r>
        <w:t>总页数：125</w:t>
      </w:r>
    </w:p>
    <w:p>
      <w:r>
        <w:t>更多请访问教客网: www.jiaokey.com</w:t>
      </w:r>
    </w:p>
    <w:p>
      <w:r>
        <w:t>坚硬致密弱研磨性岩层金刚石钻进技术 评论地址：https://www.jiaokey.com/book/detail/11127563.html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