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家用电子线路手册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家用电子线路手册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本书出售、求购地址：https://www.jiaokey.com/book/detail/11127556.html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关键词搜索：https://www.jiaokey.com/tag/家用电子线路手册.html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