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书名：却贝尔 D450 型汽车使用手册</w:t>
      </w:r>
    </w:p>
    <w:p>
      <w:r>
        <w:t>作者：匈牙利&lt;font color=Red&gt;却&lt;/font&gt;贝尔汽车制造厂编；冯存仁译</w:t>
      </w:r>
    </w:p>
    <w:p>
      <w:r>
        <w:t>出版社：北京:人民交通出版社,1981.04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却贝尔 D450 型汽车使用手册 评论地址：https://www.jiaokey.com/book/detail/11127555.html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