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书名：核辐射在自动检测中的应用</w:t>
      </w:r>
    </w:p>
    <w:p>
      <w:r>
        <w:t>作者：（苏）舒米洛夫斯基，Н.Н.，（苏）梅里特采尔，Л.В.著；吴钦炜译</w:t>
      </w:r>
    </w:p>
    <w:p>
      <w:r>
        <w:t>出版社：上海：上海科学技术出版社</w:t>
      </w:r>
    </w:p>
    <w:p>
      <w:r>
        <w:t>出版日期：1962.12</w:t>
      </w:r>
    </w:p>
    <w:p>
      <w:r>
        <w:t>总页数：97</w:t>
      </w:r>
    </w:p>
    <w:p>
      <w:r>
        <w:t>更多请访问教客网: www.jiaokey.com</w:t>
      </w:r>
    </w:p>
    <w:p>
      <w:r>
        <w:t>核辐射在自动检测中的应用 评论地址：https://www.jiaokey.com/book/detail/11127548.html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