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书名：制件尺寸的自动检测</w:t>
      </w:r>
    </w:p>
    <w:p>
      <w:r>
        <w:t>作者：（苏）马依节勒，Л.М.著；林明邦译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总页数：122</w:t>
      </w:r>
    </w:p>
    <w:p>
      <w:r>
        <w:t>更多请访问教客网: www.jiaokey.com</w:t>
      </w:r>
    </w:p>
    <w:p>
      <w:r>
        <w:t>制件尺寸的自动检测 评论地址：https://www.jiaokey.com/book/detail/11127547.html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