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书名：指挥仪理论基础和设计原理</w:t>
      </w:r>
    </w:p>
    <w:p>
      <w:r>
        <w:t>作者：（苏）普列斯努欣，Л.Н.等著；曹承康，郑士贵译</w:t>
      </w:r>
    </w:p>
    <w:p>
      <w:r>
        <w:t>出版社：北京：国防工业出版社</w:t>
      </w:r>
    </w:p>
    <w:p>
      <w:r>
        <w:t>出版日期：1963.05</w:t>
      </w:r>
    </w:p>
    <w:p>
      <w:r>
        <w:t>总页数：262</w:t>
      </w:r>
    </w:p>
    <w:p>
      <w:r>
        <w:t>更多请访问教客网: www.jiaokey.com</w:t>
      </w:r>
    </w:p>
    <w:p>
      <w:r>
        <w:t>指挥仪理论基础和设计原理 评论地址：https://www.jiaokey.com/book/detail/11127538.html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