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书名：自整角机及其应用</w:t>
      </w:r>
    </w:p>
    <w:p>
      <w:r>
        <w:t>作者：（苏）斯维恰尔尼克，Д.В.著；魏念慈译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总页数：120</w:t>
      </w:r>
    </w:p>
    <w:p>
      <w:r>
        <w:t>更多请访问教客网: www.jiaokey.com</w:t>
      </w:r>
    </w:p>
    <w:p>
      <w:r>
        <w:t>自整角机及其应用 评论地址：https://www.jiaokey.com/book/detail/11127528.html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