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飞机的构造和经济性</w:t>
      </w:r>
    </w:p>
    <w:p>
      <w:r>
        <w:rPr>
          <w:rFonts w:ascii="宋体" w:hAnsi="宋体" w:eastAsia="宋体"/>
          <w:sz w:val="24"/>
        </w:rPr>
        <w:t>（苏）托马谢维奇（Д.Л.Томашевич）著；徐永林译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飞机的构造和经济性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（苏）托马谢维奇（Д.Л.Томашевич）著；徐永林译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本书出售、求购地址：https://www.jiaokey.com/book/detail/11127513.html</w:t>
      </w:r>
    </w:p>
    <w:p>
      <w:r>
        <w:t>更多相关图书推荐：https://www.jiaokey.com</w:t>
      </w:r>
    </w:p>
    <w:p>
      <w:r>
        <w:t>（苏）托马谢维奇（Д.Л.Томашевич）著；徐永林译 其他作品：https://www.jiaokey.com/tag/（苏）托马谢维奇（Д.Л.Томашевич）著；徐永林译.html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关键词搜索：https://www.jiaokey.com/tag/飞机的构造和经济性.html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