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书名：地质勘探井的回转冲击钻进</w:t>
      </w:r>
    </w:p>
    <w:p>
      <w:r>
        <w:t>作者：（苏）基谢列夫（Киселев，А.Т.），（苏）克鲁西尔（Крусир，И.Н.）著；韩军智，朱栋梁译</w:t>
      </w:r>
    </w:p>
    <w:p>
      <w:r>
        <w:t>出版社：北京：地质出版社</w:t>
      </w:r>
    </w:p>
    <w:p>
      <w:r>
        <w:t>出版日期：1985.11</w:t>
      </w:r>
    </w:p>
    <w:p>
      <w:r>
        <w:t>总页数：113</w:t>
      </w:r>
    </w:p>
    <w:p>
      <w:r>
        <w:t>更多请访问教客网: www.jiaokey.com</w:t>
      </w:r>
    </w:p>
    <w:p>
      <w:r>
        <w:t>地质勘探井的回转冲击钻进 评论地址：https://www.jiaokey.com/book/detail/11127489.html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