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书名：混凝土的胶接  密封与修补</w:t>
      </w:r>
    </w:p>
    <w:p>
      <w:r>
        <w:t>作者：朱元光，张翠琴编著</w:t>
      </w:r>
    </w:p>
    <w:p>
      <w:r>
        <w:t>出版社：北京：中国铁道出版社</w:t>
      </w:r>
    </w:p>
    <w:p>
      <w:r>
        <w:t>出版日期：1994.12</w:t>
      </w:r>
    </w:p>
    <w:p>
      <w:r>
        <w:t>总页数：175</w:t>
      </w:r>
    </w:p>
    <w:p>
      <w:r>
        <w:t>更多请访问教客网: www.jiaokey.com</w:t>
      </w:r>
    </w:p>
    <w:p>
      <w:r>
        <w:t>混凝土的胶接  密封与修补 评论地址：https://www.jiaokey.com/book/detail/11127476.html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