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书名：微波炉知识问答</w:t>
      </w:r>
    </w:p>
    <w:p>
      <w:r>
        <w:t>作者：王绍林编著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微波炉知识问答 评论地址：https://www.jiaokey.com/book/detail/11127462.html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