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勘探孔空气钻进</w:t>
      </w:r>
    </w:p>
    <w:p>
      <w:r>
        <w:rPr>
          <w:rFonts w:ascii="宋体" w:hAnsi="宋体" w:eastAsia="宋体"/>
          <w:sz w:val="24"/>
        </w:rPr>
        <w:t>（苏）Б.Б.库德里亚绍夫（Б.Б.Кудряшов），（苏）А.И.基尔萨诺夫（А.И.Кирсанов）著；张祖培等译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勘探孔空气钻进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（苏）Б.Б.库德里亚绍夫（Б.Б.Кудряшов），（苏）А.И.基尔萨诺夫（А.И.Кирсанов）著；张祖培等译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本书出售、求购地址：https://www.jiaokey.com/book/detail/11127452.html</w:t>
      </w:r>
    </w:p>
    <w:p>
      <w:r>
        <w:t>更多相关图书推荐：https://www.jiaokey.com</w:t>
      </w:r>
    </w:p>
    <w:p>
      <w:r>
        <w:t>（苏）Б.Б.库德里亚绍夫（Б.Б.Кудряшов），（苏）А.И.基尔萨诺夫（А.И.Кирсанов）著；张祖培等译 其他作品：https://www.jiaokey.com/tag/（苏）Б.Б.库德里亚绍夫（Б.Б.Кудряшов），（苏）А.И.基尔萨诺夫（А.И.Кирсанов）著；张祖培等译.html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关键词搜索：https://www.jiaokey.com/tag/勘探孔空气钻进.html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