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书名：地震勘探仪器基本原理</w:t>
      </w:r>
    </w:p>
    <w:p>
      <w:r>
        <w:t>作者：唱鹤鸣主编</w:t>
      </w:r>
    </w:p>
    <w:p>
      <w:r>
        <w:t>出版社：北京：地质出版社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地震勘探仪器基本原理 评论地址：https://www.jiaokey.com/book/detail/11127432.html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