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书名：家用电器2800种IC内阻及主要零部件代换大全</w:t>
      </w:r>
    </w:p>
    <w:p>
      <w:r>
        <w:t>作者：郑春迎主编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总页数：1035</w:t>
      </w:r>
    </w:p>
    <w:p>
      <w:r>
        <w:t>更多请访问教客网: www.jiaokey.com</w:t>
      </w:r>
    </w:p>
    <w:p>
      <w:r>
        <w:t>家用电器2800种IC内阻及主要零部件代换大全 评论地址：https://www.jiaokey.com/book/detail/11127404.html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