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最新组合音响检修大全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最新组合音响检修大全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本书出售、求购地址：https://www.jiaokey.com/book/detail/11127402.html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关键词搜索：https://www.jiaokey.com/tag/最新组合音响检修大全.html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