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书名：TCL国际线路机芯系列</w:t>
      </w:r>
    </w:p>
    <w:p>
      <w:r>
        <w:t>作者：杨成伟编著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TCL国际线路机芯系列 评论地址：https://www.jiaokey.com/book/detail/11127349.html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