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书名：康佳“全球通丽音王”系列彩色电视机电路原理与检修实例</w:t>
      </w:r>
    </w:p>
    <w:p>
      <w:r>
        <w:t>作者：张传轮等编著</w:t>
      </w:r>
    </w:p>
    <w:p>
      <w:r>
        <w:t>出版社：北京：冶金工业出版社</w:t>
      </w:r>
    </w:p>
    <w:p>
      <w:r>
        <w:t>出版日期：2000.09</w:t>
      </w:r>
    </w:p>
    <w:p>
      <w:r>
        <w:t>总页数：426</w:t>
      </w:r>
    </w:p>
    <w:p>
      <w:r>
        <w:t>更多请访问教客网: www.jiaokey.com</w:t>
      </w:r>
    </w:p>
    <w:p>
      <w:r>
        <w:t>康佳“全球通丽音王”系列彩色电视机电路原理与检修实例 评论地址：https://www.jiaokey.com/book/detail/11127348.html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