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书名：零件表面交线的图示原理及方法</w:t>
      </w:r>
    </w:p>
    <w:p>
      <w:r>
        <w:t>作者：刘发鸿，杜玉金编著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总页数：189</w:t>
      </w:r>
    </w:p>
    <w:p>
      <w:r>
        <w:t>更多请访问教客网: www.jiaokey.com</w:t>
      </w:r>
    </w:p>
    <w:p>
      <w:r>
        <w:t>零件表面交线的图示原理及方法 评论地址：https://www.jiaokey.com/book/detail/11127332.html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