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书名：破碎与筛分译文集</w:t>
      </w:r>
    </w:p>
    <w:p>
      <w:r>
        <w:t>作者：冶金工业部冀东黑色冶金矿山设计研究院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破碎与筛分译文集 评论地址：https://www.jiaokey.com/book/detail/11127325.html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