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书名：破碎与磨矿回路的模拟、最佳化、设计与控制</w:t>
      </w:r>
    </w:p>
    <w:p>
      <w:r>
        <w:t>作者：（澳）林奇（Lynch，A.J.）著；彭健译</w:t>
      </w:r>
    </w:p>
    <w:p>
      <w:r>
        <w:t>出版社：冶金工业部冀东黑色冶金矿山设计研究院</w:t>
      </w:r>
    </w:p>
    <w:p>
      <w:r>
        <w:t>出版日期：1980</w:t>
      </w:r>
    </w:p>
    <w:p>
      <w:r>
        <w:t>总页数：190</w:t>
      </w:r>
    </w:p>
    <w:p>
      <w:r>
        <w:t>更多请访问教客网: www.jiaokey.com</w:t>
      </w:r>
    </w:p>
    <w:p>
      <w:r>
        <w:t>破碎与磨矿回路的模拟、最佳化、设计与控制 评论地址：https://www.jiaokey.com/book/detail/11127324.html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