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书名：高效磁偏转系统的设计</w:t>
      </w:r>
    </w:p>
    <w:p>
      <w:r>
        <w:t>作者：（苏）д.п.布利里安托夫著；许伯文译</w:t>
      </w:r>
    </w:p>
    <w:p>
      <w:r>
        <w:t>出版社：上海无线电二十七厂</w:t>
      </w:r>
    </w:p>
    <w:p>
      <w:r>
        <w:t>出版日期：1979.07</w:t>
      </w:r>
    </w:p>
    <w:p>
      <w:r>
        <w:t>总页数：148</w:t>
      </w:r>
    </w:p>
    <w:p>
      <w:r>
        <w:t>更多请访问教客网: www.jiaokey.com</w:t>
      </w:r>
    </w:p>
    <w:p>
      <w:r>
        <w:t>高效磁偏转系统的设计 评论地址：https://www.jiaokey.com/book/detail/11127323.html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