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多金属矿床测井</w:t>
      </w:r>
    </w:p>
    <w:p>
      <w:r>
        <w:rPr>
          <w:rFonts w:ascii="宋体" w:hAnsi="宋体" w:eastAsia="宋体"/>
          <w:sz w:val="24"/>
        </w:rPr>
        <w:t>（苏）梅耶尔，В.А.著；李舟波，王硕儒译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多金属矿床测井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（苏）梅耶尔，В.А.著；李舟波，王硕儒译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本书出售、求购地址：https://www.jiaokey.com/book/detail/11127284.html</w:t>
      </w:r>
    </w:p>
    <w:p>
      <w:r>
        <w:t>更多相关图书推荐：https://www.jiaokey.com</w:t>
      </w:r>
    </w:p>
    <w:p>
      <w:r>
        <w:t>（苏）梅耶尔，В.А.著；李舟波，王硕儒译 其他作品：https://www.jiaokey.com/tag/（苏）梅耶尔，В.А.著；李舟波，王硕儒译.html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关键词搜索：https://www.jiaokey.com/tag/多金属矿床测井.html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