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书名：电焊条研制技术</w:t>
      </w:r>
    </w:p>
    <w:p>
      <w:r>
        <w:t>作者：文景，文援兰著</w:t>
      </w:r>
    </w:p>
    <w:p>
      <w:r>
        <w:t>出版社：长沙：国防科技大学出版社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电焊条研制技术 评论地址：https://www.jiaokey.com/book/detail/11127282.html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