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书名：二氧化碳气保护焊在机车车辆上的应用</w:t>
      </w:r>
    </w:p>
    <w:p>
      <w:r>
        <w:t>作者:《二氧化碳气保护焊在机车车辆上的应用》三结合编写组编</w:t>
      </w:r>
    </w:p>
    <w:p>
      <w:r>
        <w:t>出版社:人民铁道出版社</w:t>
      </w:r>
    </w:p>
    <w:p>
      <w:r>
        <w:t>出版日期：1978.08</w:t>
      </w:r>
    </w:p>
    <w:p>
      <w:r>
        <w:t>总页数：149</w:t>
      </w:r>
    </w:p>
    <w:p>
      <w:r>
        <w:t>更多请访问教客网:www.jiaokey.com</w:t>
      </w:r>
    </w:p>
    <w:p>
      <w:r>
        <w:t>二氧化碳气保护焊在机车车辆上的应用评论地址：https://www.jiaokey.com/book/detail/11127277.html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