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书名：岩心钻探实用计算</w:t>
      </w:r>
    </w:p>
    <w:p>
      <w:r>
        <w:t>作者：（苏）普·阿·甘朱缅著；高森译</w:t>
      </w:r>
    </w:p>
    <w:p>
      <w:r>
        <w:t>出版社：</w:t>
      </w:r>
    </w:p>
    <w:p>
      <w:r>
        <w:t>出版日期：1988.08</w:t>
      </w:r>
    </w:p>
    <w:p>
      <w:r>
        <w:t>总页数：191</w:t>
      </w:r>
    </w:p>
    <w:p>
      <w:r>
        <w:t>更多请访问教客网: www.jiaokey.com</w:t>
      </w:r>
    </w:p>
    <w:p>
      <w:r>
        <w:t>岩心钻探实用计算 评论地址：https://www.jiaokey.com/book/detail/11127213.html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