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书名：冶金工业部耐火材料原料提纯煅烧提高质量座谈会会议文件汇编  第1集</w:t>
      </w:r>
    </w:p>
    <w:p>
      <w:r>
        <w:t>作者：鞍山焦化耐火材料设计研究院</w:t>
      </w:r>
    </w:p>
    <w:p>
      <w:r>
        <w:t>出版社：</w:t>
      </w:r>
    </w:p>
    <w:p>
      <w:r>
        <w:t>出版日期：1981.10</w:t>
      </w:r>
    </w:p>
    <w:p>
      <w:r>
        <w:t>总页数：247</w:t>
      </w:r>
    </w:p>
    <w:p>
      <w:r>
        <w:t>更多请访问教客网: www.jiaokey.com</w:t>
      </w:r>
    </w:p>
    <w:p>
      <w:r>
        <w:t>冶金工业部耐火材料原料提纯煅烧提高质量座谈会会议文件汇编  第1集 评论地址：https://www.jiaokey.com/book/detail/11127183.html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