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激情的几何  美国建筑设计大师杰·麦克尔·布兰德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激情的几何  美国建筑设计大师杰·麦克尔·布兰德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本书出售、求购地址：https://www.jiaokey.com/book/detail/11127182.html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关键词搜索：https://www.jiaokey.com/tag/激情的几何  美国建筑设计大师杰·麦克尔·布兰德.html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